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F9FEA" w14:textId="77777777" w:rsidR="00904D82" w:rsidRDefault="006760B6">
      <w:pPr>
        <w:jc w:val="center"/>
      </w:pPr>
      <w:r>
        <w:rPr>
          <w:noProof/>
          <w:lang w:val="el-GR" w:eastAsia="el-GR"/>
        </w:rPr>
        <w:drawing>
          <wp:inline distT="0" distB="0" distL="0" distR="0" wp14:anchorId="411369B6" wp14:editId="20CB46D5">
            <wp:extent cx="1371600" cy="893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ΠΑΝΕΠΙΣΤΗΜΙΟ-ΙΩΑΝΝΙΝΩΝ.jpg"/>
                    <pic:cNvPicPr/>
                  </pic:nvPicPr>
                  <pic:blipFill>
                    <a:blip r:embed="rId6"/>
                    <a:stretch>
                      <a:fillRect/>
                    </a:stretch>
                  </pic:blipFill>
                  <pic:spPr>
                    <a:xfrm>
                      <a:off x="0" y="0"/>
                      <a:ext cx="1371600" cy="893729"/>
                    </a:xfrm>
                    <a:prstGeom prst="rect">
                      <a:avLst/>
                    </a:prstGeom>
                  </pic:spPr>
                </pic:pic>
              </a:graphicData>
            </a:graphic>
          </wp:inline>
        </w:drawing>
      </w:r>
    </w:p>
    <w:p w14:paraId="3CD67BB8" w14:textId="77777777" w:rsidR="00904D82" w:rsidRPr="006760B6" w:rsidRDefault="006760B6">
      <w:pPr>
        <w:pStyle w:val="1"/>
        <w:jc w:val="center"/>
        <w:rPr>
          <w:lang w:val="el-GR"/>
        </w:rPr>
      </w:pPr>
      <w:r w:rsidRPr="006760B6">
        <w:rPr>
          <w:lang w:val="el-GR"/>
        </w:rPr>
        <w:t>ΑΙΤΗΜΑ ΑΝΑΓΝΩΡΙΣΗΣ ΜΑΘΗΜΑΤΩΝ</w:t>
      </w:r>
    </w:p>
    <w:p w14:paraId="0B552607" w14:textId="77777777" w:rsidR="00904D82" w:rsidRPr="006760B6" w:rsidRDefault="006760B6">
      <w:pPr>
        <w:rPr>
          <w:lang w:val="el-GR"/>
        </w:rPr>
      </w:pPr>
      <w:r w:rsidRPr="006760B6">
        <w:rPr>
          <w:lang w:val="el-GR"/>
        </w:rPr>
        <w:t>Προς:</w:t>
      </w:r>
      <w:r w:rsidRPr="006760B6">
        <w:rPr>
          <w:lang w:val="el-GR"/>
        </w:rPr>
        <w:br/>
        <w:t>Τμήμα Γεωπονίας</w:t>
      </w:r>
      <w:r w:rsidRPr="006760B6">
        <w:rPr>
          <w:lang w:val="el-GR"/>
        </w:rPr>
        <w:br/>
        <w:t>Πανεπιστήμιο Ιωαννίνων</w:t>
      </w:r>
      <w:r w:rsidRPr="006760B6">
        <w:rPr>
          <w:lang w:val="el-GR"/>
        </w:rPr>
        <w:br/>
        <w:t>[Διεύθυνση Τμήματος]</w:t>
      </w:r>
    </w:p>
    <w:p w14:paraId="5CA08866" w14:textId="77777777" w:rsidR="00904D82" w:rsidRPr="006760B6" w:rsidRDefault="006760B6">
      <w:pPr>
        <w:rPr>
          <w:lang w:val="el-GR"/>
        </w:rPr>
      </w:pPr>
      <w:r w:rsidRPr="006760B6">
        <w:rPr>
          <w:b/>
          <w:lang w:val="el-GR"/>
        </w:rPr>
        <w:br/>
        <w:t>Θέμα: Αίτημα αναγνώρισης μαθημάτων από προηγούμενο Πρόγραμμα Σπουδών</w:t>
      </w:r>
    </w:p>
    <w:p w14:paraId="159D9131" w14:textId="77777777" w:rsidR="00904D82" w:rsidRPr="006760B6" w:rsidRDefault="006760B6">
      <w:pPr>
        <w:pStyle w:val="21"/>
        <w:rPr>
          <w:lang w:val="el-GR"/>
        </w:rPr>
      </w:pPr>
      <w:r w:rsidRPr="006760B6">
        <w:rPr>
          <w:lang w:val="el-GR"/>
        </w:rPr>
        <w:br/>
        <w:t>ΣΤΟΙΧΕΙΑ ΑΙΤΟΥΝΤΟΣ:</w:t>
      </w:r>
    </w:p>
    <w:p w14:paraId="58D7BA00" w14:textId="77777777" w:rsidR="00904D82" w:rsidRPr="006760B6" w:rsidRDefault="006760B6">
      <w:pPr>
        <w:rPr>
          <w:lang w:val="el-GR"/>
        </w:rPr>
      </w:pPr>
      <w:r w:rsidRPr="006760B6">
        <w:rPr>
          <w:lang w:val="el-GR"/>
        </w:rPr>
        <w:t>Ονοματεπώνυμο: ........................................</w:t>
      </w:r>
    </w:p>
    <w:p w14:paraId="228D2B1B" w14:textId="77777777" w:rsidR="00904D82" w:rsidRPr="006760B6" w:rsidRDefault="006760B6">
      <w:pPr>
        <w:rPr>
          <w:lang w:val="el-GR"/>
        </w:rPr>
      </w:pPr>
      <w:r w:rsidRPr="006760B6">
        <w:rPr>
          <w:lang w:val="el-GR"/>
        </w:rPr>
        <w:t>Τηλέφωνο επικοινωνίας: ........................................</w:t>
      </w:r>
    </w:p>
    <w:p w14:paraId="1CBB81A7" w14:textId="77777777" w:rsidR="00904D82" w:rsidRPr="006760B6" w:rsidRDefault="006760B6">
      <w:pPr>
        <w:rPr>
          <w:lang w:val="el-GR"/>
        </w:rPr>
      </w:pPr>
      <w:r>
        <w:t>Email</w:t>
      </w:r>
      <w:r w:rsidRPr="006760B6">
        <w:rPr>
          <w:lang w:val="el-GR"/>
        </w:rPr>
        <w:t>: ........................................</w:t>
      </w:r>
    </w:p>
    <w:p w14:paraId="6069AB26" w14:textId="148AB1B2" w:rsidR="00904D82" w:rsidRPr="006760B6" w:rsidRDefault="006760B6">
      <w:pPr>
        <w:rPr>
          <w:lang w:val="el-GR"/>
        </w:rPr>
      </w:pPr>
      <w:r w:rsidRPr="006760B6">
        <w:rPr>
          <w:lang w:val="el-GR"/>
        </w:rPr>
        <w:br/>
        <w:t>Με την παρούσα αίτηση, και στο πλαίσιο της εισαγωγής μου μέσω κατατακτηρίων εξετάσεων στο Τμήμα Γεωπονίας του Πανεπιστημίου Ιωαννίνων, παρακαλώ για την αναγνώριση των μαθημάτων που έχω ήδη εξεταστεί επιτυχώς στο προηγούμενο Πρόγραμμα Σπουδών μου.</w:t>
      </w:r>
    </w:p>
    <w:p w14:paraId="50D7B595" w14:textId="77777777" w:rsidR="00904D82" w:rsidRPr="006760B6" w:rsidRDefault="006760B6">
      <w:pPr>
        <w:rPr>
          <w:lang w:val="el-GR"/>
        </w:rPr>
      </w:pPr>
      <w:r w:rsidRPr="006760B6">
        <w:rPr>
          <w:lang w:val="el-GR"/>
        </w:rPr>
        <w:br/>
        <w:t xml:space="preserve">Σύμφωνα με τον Εσωτερικό Κανονισμό του Τμήματος Γεωπονίας (παρ. 1.13), το σύνολο των αναγνωριζόμενων μαθημάτων δεν δύναται να υπερβαίνει το 30% του συνόλου των μαθημάτων (σε μονάδες </w:t>
      </w:r>
      <w:r>
        <w:t>ECTS</w:t>
      </w:r>
      <w:r w:rsidRPr="006760B6">
        <w:rPr>
          <w:lang w:val="el-GR"/>
        </w:rPr>
        <w:t>) του Προγράμματος Σπουδών. Για φοιτητές που προέρχονται από ομοειδή Τμήματα πρώην ΤΕΙ (Τεχνολογικής κατεύθυνσης), το όριο μπορεί, να ανέλθει έως το 50% του Προγράμματος Σπουδών.</w:t>
      </w:r>
      <w:r w:rsidRPr="006760B6">
        <w:rPr>
          <w:lang w:val="el-GR"/>
        </w:rPr>
        <w:br/>
        <w:t>Τα μαθήματα των κατατακτηρίων εξετάσεων (θεωρητικό μέρος) προσμετρώνται στο παραπάνω όριο, ενώ το εργαστηριακό μέρος μπορεί να αναγνωρισθεί μόνον εφόσον έχει παρακολουθηθεί και εξετασθεί επιτυχώς στο Πρόγραμμα Σπουδών του Τμήματος Προέλευσης.</w:t>
      </w:r>
    </w:p>
    <w:p w14:paraId="7E5DFABA" w14:textId="77777777" w:rsidR="00904D82" w:rsidRDefault="006760B6">
      <w:pPr>
        <w:pStyle w:val="21"/>
      </w:pPr>
      <w:r w:rsidRPr="006760B6">
        <w:rPr>
          <w:lang w:val="el-GR"/>
        </w:rPr>
        <w:br/>
      </w:r>
      <w:r>
        <w:t>ΠΙΝΑΚΑΣ ΜΑΘΗΜΑΤΩΝ ΠΡΟΣ ΑΝΑΓΝΩΡΙΣΗ:</w:t>
      </w:r>
    </w:p>
    <w:tbl>
      <w:tblPr>
        <w:tblStyle w:val="afa"/>
        <w:tblW w:w="0" w:type="auto"/>
        <w:tblLook w:val="04A0" w:firstRow="1" w:lastRow="0" w:firstColumn="1" w:lastColumn="0" w:noHBand="0" w:noVBand="1"/>
      </w:tblPr>
      <w:tblGrid>
        <w:gridCol w:w="440"/>
        <w:gridCol w:w="1638"/>
        <w:gridCol w:w="1638"/>
        <w:gridCol w:w="1638"/>
        <w:gridCol w:w="1638"/>
        <w:gridCol w:w="1638"/>
      </w:tblGrid>
      <w:tr w:rsidR="00904D82" w14:paraId="400776F4" w14:textId="77777777">
        <w:tc>
          <w:tcPr>
            <w:tcW w:w="1440" w:type="dxa"/>
          </w:tcPr>
          <w:p w14:paraId="7668BD75" w14:textId="77777777" w:rsidR="00904D82" w:rsidRDefault="006760B6">
            <w:r>
              <w:rPr>
                <w:b/>
              </w:rPr>
              <w:t>Α/Α</w:t>
            </w:r>
          </w:p>
        </w:tc>
        <w:tc>
          <w:tcPr>
            <w:tcW w:w="1440" w:type="dxa"/>
          </w:tcPr>
          <w:p w14:paraId="2B393681" w14:textId="77777777" w:rsidR="00904D82" w:rsidRDefault="006760B6">
            <w:r>
              <w:rPr>
                <w:b/>
              </w:rPr>
              <w:t>Μάθημα Προηγούμενου Τμήματος</w:t>
            </w:r>
          </w:p>
        </w:tc>
        <w:tc>
          <w:tcPr>
            <w:tcW w:w="1440" w:type="dxa"/>
          </w:tcPr>
          <w:p w14:paraId="4CECB639" w14:textId="77777777" w:rsidR="00904D82" w:rsidRDefault="006760B6">
            <w:r>
              <w:rPr>
                <w:b/>
              </w:rPr>
              <w:t>Βαθμός</w:t>
            </w:r>
          </w:p>
        </w:tc>
        <w:tc>
          <w:tcPr>
            <w:tcW w:w="1440" w:type="dxa"/>
          </w:tcPr>
          <w:p w14:paraId="30178DDD" w14:textId="77777777" w:rsidR="00904D82" w:rsidRDefault="006760B6">
            <w:r>
              <w:rPr>
                <w:b/>
              </w:rPr>
              <w:t>ECTS</w:t>
            </w:r>
          </w:p>
        </w:tc>
        <w:tc>
          <w:tcPr>
            <w:tcW w:w="1440" w:type="dxa"/>
          </w:tcPr>
          <w:p w14:paraId="12AA1302" w14:textId="77777777" w:rsidR="00904D82" w:rsidRDefault="006760B6">
            <w:r>
              <w:rPr>
                <w:b/>
              </w:rPr>
              <w:t>Αντίστοιχο Μάθημα Τμήματος Γεωπονίας</w:t>
            </w:r>
          </w:p>
        </w:tc>
        <w:tc>
          <w:tcPr>
            <w:tcW w:w="1440" w:type="dxa"/>
          </w:tcPr>
          <w:p w14:paraId="21A7DE4A" w14:textId="5BAFD8CD" w:rsidR="00904D82" w:rsidRDefault="0054699C">
            <w:r>
              <w:t>ECTS</w:t>
            </w:r>
          </w:p>
        </w:tc>
      </w:tr>
      <w:tr w:rsidR="00904D82" w14:paraId="243D118F" w14:textId="77777777">
        <w:tc>
          <w:tcPr>
            <w:tcW w:w="1440" w:type="dxa"/>
          </w:tcPr>
          <w:p w14:paraId="796B3FB6" w14:textId="77777777" w:rsidR="00904D82" w:rsidRDefault="006760B6">
            <w:r>
              <w:t>1</w:t>
            </w:r>
          </w:p>
        </w:tc>
        <w:tc>
          <w:tcPr>
            <w:tcW w:w="1440" w:type="dxa"/>
          </w:tcPr>
          <w:p w14:paraId="2278177D" w14:textId="77777777" w:rsidR="00904D82" w:rsidRDefault="006760B6">
            <w:r>
              <w:t>............................................</w:t>
            </w:r>
          </w:p>
        </w:tc>
        <w:tc>
          <w:tcPr>
            <w:tcW w:w="1440" w:type="dxa"/>
          </w:tcPr>
          <w:p w14:paraId="7429DF50" w14:textId="77777777" w:rsidR="00904D82" w:rsidRDefault="006760B6">
            <w:r>
              <w:t>............................................</w:t>
            </w:r>
          </w:p>
        </w:tc>
        <w:tc>
          <w:tcPr>
            <w:tcW w:w="1440" w:type="dxa"/>
          </w:tcPr>
          <w:p w14:paraId="0568F627" w14:textId="77777777" w:rsidR="00904D82" w:rsidRDefault="006760B6">
            <w:r>
              <w:t>............................................</w:t>
            </w:r>
          </w:p>
        </w:tc>
        <w:tc>
          <w:tcPr>
            <w:tcW w:w="1440" w:type="dxa"/>
          </w:tcPr>
          <w:p w14:paraId="26B7F3D6" w14:textId="77777777" w:rsidR="00904D82" w:rsidRDefault="006760B6">
            <w:r>
              <w:t>............................................</w:t>
            </w:r>
          </w:p>
        </w:tc>
        <w:tc>
          <w:tcPr>
            <w:tcW w:w="1440" w:type="dxa"/>
          </w:tcPr>
          <w:p w14:paraId="7A121F06" w14:textId="77777777" w:rsidR="00904D82" w:rsidRDefault="006760B6">
            <w:r>
              <w:t>............................................</w:t>
            </w:r>
          </w:p>
        </w:tc>
      </w:tr>
      <w:tr w:rsidR="00904D82" w14:paraId="5355C30D" w14:textId="77777777">
        <w:tc>
          <w:tcPr>
            <w:tcW w:w="1440" w:type="dxa"/>
          </w:tcPr>
          <w:p w14:paraId="55D74F79" w14:textId="77777777" w:rsidR="00904D82" w:rsidRDefault="006760B6">
            <w:r>
              <w:t>2</w:t>
            </w:r>
          </w:p>
        </w:tc>
        <w:tc>
          <w:tcPr>
            <w:tcW w:w="1440" w:type="dxa"/>
          </w:tcPr>
          <w:p w14:paraId="4010BB76" w14:textId="77777777" w:rsidR="00904D82" w:rsidRDefault="006760B6">
            <w:r>
              <w:t>............................................</w:t>
            </w:r>
          </w:p>
        </w:tc>
        <w:tc>
          <w:tcPr>
            <w:tcW w:w="1440" w:type="dxa"/>
          </w:tcPr>
          <w:p w14:paraId="5CF463EC" w14:textId="77777777" w:rsidR="00904D82" w:rsidRDefault="006760B6">
            <w:r>
              <w:t>............................................</w:t>
            </w:r>
          </w:p>
        </w:tc>
        <w:tc>
          <w:tcPr>
            <w:tcW w:w="1440" w:type="dxa"/>
          </w:tcPr>
          <w:p w14:paraId="26AA4E92" w14:textId="77777777" w:rsidR="00904D82" w:rsidRDefault="006760B6">
            <w:r>
              <w:t>............................................</w:t>
            </w:r>
          </w:p>
        </w:tc>
        <w:tc>
          <w:tcPr>
            <w:tcW w:w="1440" w:type="dxa"/>
          </w:tcPr>
          <w:p w14:paraId="6E94F7D9" w14:textId="77777777" w:rsidR="00904D82" w:rsidRDefault="006760B6">
            <w:r>
              <w:t>............................................</w:t>
            </w:r>
          </w:p>
        </w:tc>
        <w:tc>
          <w:tcPr>
            <w:tcW w:w="1440" w:type="dxa"/>
          </w:tcPr>
          <w:p w14:paraId="63F5449A" w14:textId="77777777" w:rsidR="00904D82" w:rsidRDefault="006760B6">
            <w:r>
              <w:t>............................................</w:t>
            </w:r>
          </w:p>
        </w:tc>
      </w:tr>
      <w:tr w:rsidR="00904D82" w14:paraId="619363D3" w14:textId="77777777">
        <w:tc>
          <w:tcPr>
            <w:tcW w:w="1440" w:type="dxa"/>
          </w:tcPr>
          <w:p w14:paraId="1C28B446" w14:textId="77777777" w:rsidR="00904D82" w:rsidRDefault="006760B6">
            <w:r>
              <w:t>3</w:t>
            </w:r>
          </w:p>
        </w:tc>
        <w:tc>
          <w:tcPr>
            <w:tcW w:w="1440" w:type="dxa"/>
          </w:tcPr>
          <w:p w14:paraId="6098A025" w14:textId="77777777" w:rsidR="00904D82" w:rsidRDefault="006760B6">
            <w:r>
              <w:t>............................................</w:t>
            </w:r>
          </w:p>
        </w:tc>
        <w:tc>
          <w:tcPr>
            <w:tcW w:w="1440" w:type="dxa"/>
          </w:tcPr>
          <w:p w14:paraId="5A44868E" w14:textId="77777777" w:rsidR="00904D82" w:rsidRDefault="006760B6">
            <w:r>
              <w:t>............................................</w:t>
            </w:r>
          </w:p>
        </w:tc>
        <w:tc>
          <w:tcPr>
            <w:tcW w:w="1440" w:type="dxa"/>
          </w:tcPr>
          <w:p w14:paraId="11EACAA2" w14:textId="77777777" w:rsidR="00904D82" w:rsidRDefault="006760B6">
            <w:r>
              <w:t>............................................</w:t>
            </w:r>
          </w:p>
        </w:tc>
        <w:tc>
          <w:tcPr>
            <w:tcW w:w="1440" w:type="dxa"/>
          </w:tcPr>
          <w:p w14:paraId="776C628B" w14:textId="77777777" w:rsidR="00904D82" w:rsidRDefault="006760B6">
            <w:r>
              <w:t>............................................</w:t>
            </w:r>
          </w:p>
        </w:tc>
        <w:tc>
          <w:tcPr>
            <w:tcW w:w="1440" w:type="dxa"/>
          </w:tcPr>
          <w:p w14:paraId="140D6975" w14:textId="77777777" w:rsidR="00904D82" w:rsidRDefault="006760B6">
            <w:r>
              <w:t>............................................</w:t>
            </w:r>
          </w:p>
        </w:tc>
      </w:tr>
    </w:tbl>
    <w:p w14:paraId="6E6989F0" w14:textId="77777777" w:rsidR="00904D82" w:rsidRDefault="006760B6">
      <w:pPr>
        <w:pStyle w:val="21"/>
      </w:pPr>
      <w:r>
        <w:br/>
        <w:t>ΣΥΝΗΜΜΕΝΑ:</w:t>
      </w:r>
    </w:p>
    <w:p w14:paraId="61DDB8CB" w14:textId="77777777" w:rsidR="00904D82" w:rsidRDefault="006760B6">
      <w:r>
        <w:t>- Αναλυτική βαθμολογία (πιστοποιητικό σπουδών)</w:t>
      </w:r>
    </w:p>
    <w:p w14:paraId="12072049" w14:textId="77777777" w:rsidR="00904D82" w:rsidRPr="006760B6" w:rsidRDefault="006760B6">
      <w:pPr>
        <w:rPr>
          <w:lang w:val="el-GR"/>
        </w:rPr>
      </w:pPr>
      <w:r w:rsidRPr="006760B6">
        <w:rPr>
          <w:lang w:val="el-GR"/>
        </w:rPr>
        <w:t>- Αναλυτική περιγραφή μαθημάτων (</w:t>
      </w:r>
      <w:r>
        <w:t>syllabus</w:t>
      </w:r>
      <w:r w:rsidRPr="006760B6">
        <w:rPr>
          <w:lang w:val="el-GR"/>
        </w:rPr>
        <w:t>) από το προηγούμενο ίδρυμα</w:t>
      </w:r>
    </w:p>
    <w:p w14:paraId="366E5082" w14:textId="69EB94E8" w:rsidR="00904D82" w:rsidRPr="0054699C" w:rsidRDefault="0054699C" w:rsidP="0054699C">
      <w:pPr>
        <w:jc w:val="center"/>
        <w:rPr>
          <w:lang w:val="el-GR"/>
        </w:rPr>
      </w:pPr>
      <w:r>
        <w:rPr>
          <w:lang w:val="el-GR"/>
        </w:rPr>
        <w:t>Ο/Η Αιτών/ούσα</w:t>
      </w:r>
      <w:r w:rsidR="006760B6" w:rsidRPr="006760B6">
        <w:rPr>
          <w:lang w:val="el-GR"/>
        </w:rPr>
        <w:br/>
      </w:r>
      <w:r w:rsidR="006760B6" w:rsidRPr="006760B6">
        <w:rPr>
          <w:lang w:val="el-GR"/>
        </w:rPr>
        <w:br/>
      </w:r>
      <w:r w:rsidR="006760B6" w:rsidRPr="0054699C">
        <w:rPr>
          <w:lang w:val="el-GR"/>
        </w:rPr>
        <w:t>,</w:t>
      </w:r>
      <w:r w:rsidR="006760B6" w:rsidRPr="0054699C">
        <w:rPr>
          <w:lang w:val="el-GR"/>
        </w:rPr>
        <w:br/>
        <w:t>........................................</w:t>
      </w:r>
      <w:r w:rsidR="006760B6" w:rsidRPr="0054699C">
        <w:rPr>
          <w:lang w:val="el-GR"/>
        </w:rPr>
        <w:br/>
        <w:t>(Υπογραφή αιτούντος)</w:t>
      </w:r>
    </w:p>
    <w:sectPr w:rsidR="00904D82" w:rsidRPr="0054699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302659573">
    <w:abstractNumId w:val="8"/>
  </w:num>
  <w:num w:numId="2" w16cid:durableId="149031336">
    <w:abstractNumId w:val="6"/>
  </w:num>
  <w:num w:numId="3" w16cid:durableId="836383480">
    <w:abstractNumId w:val="5"/>
  </w:num>
  <w:num w:numId="4" w16cid:durableId="536508360">
    <w:abstractNumId w:val="4"/>
  </w:num>
  <w:num w:numId="5" w16cid:durableId="568152351">
    <w:abstractNumId w:val="7"/>
  </w:num>
  <w:num w:numId="6" w16cid:durableId="547956095">
    <w:abstractNumId w:val="3"/>
  </w:num>
  <w:num w:numId="7" w16cid:durableId="794372550">
    <w:abstractNumId w:val="2"/>
  </w:num>
  <w:num w:numId="8" w16cid:durableId="737441089">
    <w:abstractNumId w:val="1"/>
  </w:num>
  <w:num w:numId="9" w16cid:durableId="90846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5074B"/>
    <w:rsid w:val="0029639D"/>
    <w:rsid w:val="002A3D29"/>
    <w:rsid w:val="00326F90"/>
    <w:rsid w:val="0054699C"/>
    <w:rsid w:val="006760B6"/>
    <w:rsid w:val="00904D8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7D174"/>
  <w14:defaultImageDpi w14:val="300"/>
  <w15:docId w15:val="{0CF3A6B2-F563-4B60-8F25-4AE8DC9F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4"/>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31E4-8549-44DE-8F07-9594AC91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1881</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ΚΑΛΟΥΔΑ ΤΣΙΤΡΑ</cp:lastModifiedBy>
  <cp:revision>3</cp:revision>
  <dcterms:created xsi:type="dcterms:W3CDTF">2025-09-09T07:01:00Z</dcterms:created>
  <dcterms:modified xsi:type="dcterms:W3CDTF">2025-09-09T07:53:00Z</dcterms:modified>
  <cp:category/>
</cp:coreProperties>
</file>